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18810586240925004346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18810586240925004346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18810586240925004346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0412365400725005822520108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